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8F8F" w14:textId="77777777" w:rsidR="002450EF" w:rsidRDefault="004C6DFC" w:rsidP="002450EF">
      <w:pPr>
        <w:pStyle w:val="Heading1"/>
        <w:numPr>
          <w:ilvl w:val="0"/>
          <w:numId w:val="0"/>
        </w:numPr>
        <w:jc w:val="center"/>
        <w:rPr>
          <w:b/>
          <w:bCs/>
        </w:rPr>
      </w:pPr>
      <w:r w:rsidRPr="00DA56DB">
        <w:rPr>
          <w:b/>
          <w:bCs/>
        </w:rPr>
        <w:t>Application to Accountant in Bankruptcy: general</w:t>
      </w:r>
    </w:p>
    <w:p w14:paraId="62AE6432" w14:textId="77777777" w:rsidR="002450EF" w:rsidRDefault="002450EF" w:rsidP="002450EF">
      <w:pPr>
        <w:pStyle w:val="Heading1"/>
        <w:numPr>
          <w:ilvl w:val="0"/>
          <w:numId w:val="0"/>
        </w:numPr>
        <w:jc w:val="center"/>
        <w:rPr>
          <w:b/>
          <w:bCs/>
        </w:rPr>
      </w:pPr>
    </w:p>
    <w:p w14:paraId="532B3C0C" w14:textId="522B5024" w:rsidR="004C6DFC" w:rsidRPr="00DA56DB" w:rsidRDefault="004C6DFC" w:rsidP="002450EF">
      <w:pPr>
        <w:pStyle w:val="Heading1"/>
        <w:numPr>
          <w:ilvl w:val="0"/>
          <w:numId w:val="0"/>
        </w:numPr>
        <w:jc w:val="center"/>
        <w:rPr>
          <w:b/>
          <w:bCs/>
        </w:rPr>
      </w:pPr>
      <w:r w:rsidRPr="00DA56DB">
        <w:rPr>
          <w:b/>
          <w:bCs/>
        </w:rPr>
        <w:t>Bankruptcy (Scotland) Act 2016</w:t>
      </w:r>
    </w:p>
    <w:p w14:paraId="3CAB6BC1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right="904"/>
        <w:jc w:val="center"/>
        <w:textAlignment w:val="baseline"/>
        <w:rPr>
          <w:rFonts w:cs="Arial"/>
          <w:szCs w:val="24"/>
        </w:rPr>
      </w:pPr>
    </w:p>
    <w:p w14:paraId="4E95FE48" w14:textId="5D2D6EA5" w:rsidR="00DA56DB" w:rsidRDefault="00CF6E68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A9206" wp14:editId="165D22F2">
                <wp:simplePos x="0" y="0"/>
                <wp:positionH relativeFrom="column">
                  <wp:posOffset>-47625</wp:posOffset>
                </wp:positionH>
                <wp:positionV relativeFrom="paragraph">
                  <wp:posOffset>184785</wp:posOffset>
                </wp:positionV>
                <wp:extent cx="5629275" cy="1533525"/>
                <wp:effectExtent l="0" t="0" r="28575" b="28575"/>
                <wp:wrapNone/>
                <wp:docPr id="15849693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81D4C" w14:textId="77777777" w:rsidR="00CF6E68" w:rsidRDefault="00CF6E68" w:rsidP="00CF6E68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  <w:r w:rsidRPr="004C6DFC">
                              <w:t>Reason for Application:</w:t>
                            </w:r>
                            <w:r>
                              <w:t xml:space="preserve"> </w:t>
                            </w:r>
                          </w:p>
                          <w:p w14:paraId="78C8EF0E" w14:textId="77777777" w:rsidR="00CF6E68" w:rsidRPr="007F6B75" w:rsidRDefault="00CF6E68" w:rsidP="00CF6E68">
                            <w:pPr>
                              <w:rPr>
                                <w:sz w:val="20"/>
                              </w:rPr>
                            </w:pPr>
                            <w:r w:rsidRPr="007F6B75">
                              <w:rPr>
                                <w:sz w:val="20"/>
                              </w:rPr>
                              <w:t>(please state the nature of your application)</w:t>
                            </w:r>
                          </w:p>
                          <w:p w14:paraId="4F87F56E" w14:textId="77777777" w:rsidR="00CF6E68" w:rsidRDefault="00CF6E68" w:rsidP="00CF6E6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1331EAF" w14:textId="77777777" w:rsidR="00CF6E68" w:rsidRPr="007F6B75" w:rsidRDefault="00CF6E68" w:rsidP="00CF6E6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DDF54DA" w14:textId="1AE2442F" w:rsidR="00CF6E68" w:rsidRDefault="00CF6E68" w:rsidP="00CF6E68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  <w:r w:rsidRPr="004C6DFC">
                              <w:t>Section of the Act you are applying under:</w:t>
                            </w:r>
                            <w:r>
                              <w:t xml:space="preserve"> </w:t>
                            </w:r>
                          </w:p>
                          <w:p w14:paraId="6BC70B81" w14:textId="77777777" w:rsidR="00CF6E68" w:rsidRDefault="00CF6E68" w:rsidP="00CF6E68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  <w:r w:rsidRPr="007F6B75">
                              <w:rPr>
                                <w:sz w:val="20"/>
                              </w:rPr>
                              <w:t>(please provide the appropriate section of the Act you are applying under)</w:t>
                            </w:r>
                          </w:p>
                          <w:p w14:paraId="6ABCE2E0" w14:textId="77777777" w:rsidR="00CF6E68" w:rsidRDefault="00CF6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A92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14.55pt;width:443.25pt;height:1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" fillcolor="white [3201]" strokeweight=".5pt">
                <v:textbox>
                  <w:txbxContent>
                    <w:p w14:paraId="79381D4C" w14:textId="77777777" w:rsidR="00CF6E68" w:rsidRDefault="00CF6E68" w:rsidP="00CF6E68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  <w:r w:rsidRPr="004C6DFC">
                        <w:t>Reason for Application:</w:t>
                      </w:r>
                      <w:r>
                        <w:t xml:space="preserve"> </w:t>
                      </w:r>
                    </w:p>
                    <w:p w14:paraId="78C8EF0E" w14:textId="77777777" w:rsidR="00CF6E68" w:rsidRPr="007F6B75" w:rsidRDefault="00CF6E68" w:rsidP="00CF6E68">
                      <w:pPr>
                        <w:rPr>
                          <w:sz w:val="20"/>
                        </w:rPr>
                      </w:pPr>
                      <w:r w:rsidRPr="007F6B75">
                        <w:rPr>
                          <w:sz w:val="20"/>
                        </w:rPr>
                        <w:t>(please state the nature of your application)</w:t>
                      </w:r>
                    </w:p>
                    <w:p w14:paraId="4F87F56E" w14:textId="77777777" w:rsidR="00CF6E68" w:rsidRDefault="00CF6E68" w:rsidP="00CF6E68">
                      <w:pPr>
                        <w:rPr>
                          <w:sz w:val="20"/>
                        </w:rPr>
                      </w:pPr>
                    </w:p>
                    <w:p w14:paraId="11331EAF" w14:textId="77777777" w:rsidR="00CF6E68" w:rsidRPr="007F6B75" w:rsidRDefault="00CF6E68" w:rsidP="00CF6E68">
                      <w:pPr>
                        <w:rPr>
                          <w:sz w:val="20"/>
                        </w:rPr>
                      </w:pPr>
                    </w:p>
                    <w:p w14:paraId="2DDF54DA" w14:textId="1AE2442F" w:rsidR="00CF6E68" w:rsidRDefault="00CF6E68" w:rsidP="00CF6E68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  <w:r w:rsidRPr="004C6DFC">
                        <w:t>Section of the Act you are applying under:</w:t>
                      </w:r>
                      <w:r>
                        <w:t xml:space="preserve"> </w:t>
                      </w:r>
                    </w:p>
                    <w:p w14:paraId="6BC70B81" w14:textId="77777777" w:rsidR="00CF6E68" w:rsidRDefault="00CF6E68" w:rsidP="00CF6E68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  <w:r w:rsidRPr="007F6B75">
                        <w:rPr>
                          <w:sz w:val="20"/>
                        </w:rPr>
                        <w:t>(please provide the appropriate section of the Act you are applying under)</w:t>
                      </w:r>
                    </w:p>
                    <w:p w14:paraId="6ABCE2E0" w14:textId="77777777" w:rsidR="00CF6E68" w:rsidRDefault="00CF6E68"/>
                  </w:txbxContent>
                </v:textbox>
              </v:shape>
            </w:pict>
          </mc:Fallback>
        </mc:AlternateContent>
      </w:r>
    </w:p>
    <w:p w14:paraId="0CDB27EF" w14:textId="77777777" w:rsidR="00D943B2" w:rsidRDefault="00D943B2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2ECD9062" w14:textId="77777777" w:rsidR="00D943B2" w:rsidRDefault="00D943B2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7C501F8C" w14:textId="77777777" w:rsidR="00D943B2" w:rsidRDefault="00D943B2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6554F378" w14:textId="77777777" w:rsidR="00D943B2" w:rsidRDefault="00D943B2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2194CB9F" w14:textId="77777777" w:rsidR="00D943B2" w:rsidRDefault="00D943B2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12DD63E4" w14:textId="77777777" w:rsidR="00D943B2" w:rsidRDefault="00D943B2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119AA4E1" w14:textId="77777777" w:rsidR="00D943B2" w:rsidRDefault="00D943B2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3816555E" w14:textId="77777777" w:rsidR="00D943B2" w:rsidRDefault="00D943B2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66297B49" w14:textId="77777777" w:rsidR="00D943B2" w:rsidRDefault="00D943B2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403BDC12" w14:textId="77777777" w:rsidR="00DA56DB" w:rsidRDefault="00DA56DB" w:rsidP="00DA56DB"/>
    <w:p w14:paraId="43484C00" w14:textId="4A1AA3E6" w:rsidR="008C66A5" w:rsidRDefault="008C66A5" w:rsidP="00DA56D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E8B63" wp14:editId="1D704114">
                <wp:simplePos x="0" y="0"/>
                <wp:positionH relativeFrom="column">
                  <wp:posOffset>-38100</wp:posOffset>
                </wp:positionH>
                <wp:positionV relativeFrom="paragraph">
                  <wp:posOffset>85726</wp:posOffset>
                </wp:positionV>
                <wp:extent cx="5600700" cy="1981200"/>
                <wp:effectExtent l="0" t="0" r="19050" b="19050"/>
                <wp:wrapNone/>
                <wp:docPr id="3472156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471AA" w14:textId="77777777" w:rsidR="008C66A5" w:rsidRDefault="008C66A5" w:rsidP="008C66A5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  <w:r w:rsidRPr="004C6DFC">
                              <w:t>Debtor’s name:</w:t>
                            </w:r>
                            <w:r>
                              <w:t xml:space="preserve"> </w:t>
                            </w:r>
                          </w:p>
                          <w:p w14:paraId="63B95F2C" w14:textId="4E34BFA2" w:rsidR="008C66A5" w:rsidRDefault="008C66A5" w:rsidP="008C66A5">
                            <w:pPr>
                              <w:rPr>
                                <w:sz w:val="20"/>
                              </w:rPr>
                            </w:pPr>
                            <w:r w:rsidRPr="007F6B75">
                              <w:rPr>
                                <w:sz w:val="20"/>
                              </w:rPr>
                              <w:t>(Please provide full details)</w:t>
                            </w:r>
                          </w:p>
                          <w:p w14:paraId="42391080" w14:textId="77777777" w:rsidR="008C66A5" w:rsidRPr="007F6B75" w:rsidRDefault="008C66A5" w:rsidP="008C66A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98501B6" w14:textId="77777777" w:rsidR="008C66A5" w:rsidRPr="00DA56DB" w:rsidRDefault="008C66A5" w:rsidP="008C66A5"/>
                          <w:p w14:paraId="5E9F7E14" w14:textId="77777777" w:rsidR="008C66A5" w:rsidRDefault="008C66A5" w:rsidP="008C66A5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  <w:r w:rsidRPr="004C6DFC">
                              <w:t>Debtor’s address at date of bankruptcy award:</w:t>
                            </w:r>
                            <w:r>
                              <w:t xml:space="preserve"> </w:t>
                            </w:r>
                          </w:p>
                          <w:p w14:paraId="6B1F4CAC" w14:textId="77777777" w:rsidR="008C66A5" w:rsidRDefault="008C66A5" w:rsidP="008C66A5"/>
                          <w:p w14:paraId="248C28E5" w14:textId="77777777" w:rsidR="008C66A5" w:rsidRDefault="008C66A5" w:rsidP="008C66A5"/>
                          <w:p w14:paraId="7D9C3D4B" w14:textId="77777777" w:rsidR="008C66A5" w:rsidRDefault="008C66A5" w:rsidP="008C66A5"/>
                          <w:p w14:paraId="05FD0EFB" w14:textId="77777777" w:rsidR="008C66A5" w:rsidRDefault="008C66A5" w:rsidP="008C66A5"/>
                          <w:p w14:paraId="5A39BE99" w14:textId="77777777" w:rsidR="008C66A5" w:rsidRDefault="008C66A5" w:rsidP="008C66A5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  <w:r w:rsidRPr="004C6DFC">
                              <w:t>Bankruptcy reference number:</w:t>
                            </w:r>
                            <w:r>
                              <w:t xml:space="preserve">  </w:t>
                            </w:r>
                          </w:p>
                          <w:p w14:paraId="264BC0F4" w14:textId="77777777" w:rsidR="008C66A5" w:rsidRDefault="008C66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E8B63" id="Text Box 4" o:spid="_x0000_s1027" type="#_x0000_t202" style="position:absolute;margin-left:-3pt;margin-top:6.75pt;width:441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ITOgIAAIQ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" fillcolor="white [3201]" strokeweight=".5pt">
                <v:textbox>
                  <w:txbxContent>
                    <w:p w14:paraId="53F471AA" w14:textId="77777777" w:rsidR="008C66A5" w:rsidRDefault="008C66A5" w:rsidP="008C66A5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  <w:r w:rsidRPr="004C6DFC">
                        <w:t>Debtor’s name:</w:t>
                      </w:r>
                      <w:r>
                        <w:t xml:space="preserve"> </w:t>
                      </w:r>
                    </w:p>
                    <w:p w14:paraId="63B95F2C" w14:textId="4E34BFA2" w:rsidR="008C66A5" w:rsidRDefault="008C66A5" w:rsidP="008C66A5">
                      <w:pPr>
                        <w:rPr>
                          <w:sz w:val="20"/>
                        </w:rPr>
                      </w:pPr>
                      <w:r w:rsidRPr="007F6B75">
                        <w:rPr>
                          <w:sz w:val="20"/>
                        </w:rPr>
                        <w:t>(Please provide full details)</w:t>
                      </w:r>
                    </w:p>
                    <w:p w14:paraId="42391080" w14:textId="77777777" w:rsidR="008C66A5" w:rsidRPr="007F6B75" w:rsidRDefault="008C66A5" w:rsidP="008C66A5">
                      <w:pPr>
                        <w:rPr>
                          <w:sz w:val="20"/>
                        </w:rPr>
                      </w:pPr>
                    </w:p>
                    <w:p w14:paraId="598501B6" w14:textId="77777777" w:rsidR="008C66A5" w:rsidRPr="00DA56DB" w:rsidRDefault="008C66A5" w:rsidP="008C66A5"/>
                    <w:p w14:paraId="5E9F7E14" w14:textId="77777777" w:rsidR="008C66A5" w:rsidRDefault="008C66A5" w:rsidP="008C66A5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  <w:r w:rsidRPr="004C6DFC">
                        <w:t>Debtor’s address at date of bankruptcy award:</w:t>
                      </w:r>
                      <w:r>
                        <w:t xml:space="preserve"> </w:t>
                      </w:r>
                    </w:p>
                    <w:p w14:paraId="6B1F4CAC" w14:textId="77777777" w:rsidR="008C66A5" w:rsidRDefault="008C66A5" w:rsidP="008C66A5"/>
                    <w:p w14:paraId="248C28E5" w14:textId="77777777" w:rsidR="008C66A5" w:rsidRDefault="008C66A5" w:rsidP="008C66A5"/>
                    <w:p w14:paraId="7D9C3D4B" w14:textId="77777777" w:rsidR="008C66A5" w:rsidRDefault="008C66A5" w:rsidP="008C66A5"/>
                    <w:p w14:paraId="05FD0EFB" w14:textId="77777777" w:rsidR="008C66A5" w:rsidRDefault="008C66A5" w:rsidP="008C66A5"/>
                    <w:p w14:paraId="5A39BE99" w14:textId="77777777" w:rsidR="008C66A5" w:rsidRDefault="008C66A5" w:rsidP="008C66A5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  <w:r w:rsidRPr="004C6DFC">
                        <w:t>Bankruptcy reference number:</w:t>
                      </w:r>
                      <w:r>
                        <w:t xml:space="preserve">  </w:t>
                      </w:r>
                    </w:p>
                    <w:p w14:paraId="264BC0F4" w14:textId="77777777" w:rsidR="008C66A5" w:rsidRDefault="008C66A5"/>
                  </w:txbxContent>
                </v:textbox>
              </v:shape>
            </w:pict>
          </mc:Fallback>
        </mc:AlternateContent>
      </w:r>
    </w:p>
    <w:p w14:paraId="3FA58280" w14:textId="77777777" w:rsidR="008C66A5" w:rsidRDefault="008C66A5" w:rsidP="00DA56DB"/>
    <w:p w14:paraId="5F808DC6" w14:textId="77777777" w:rsidR="008C66A5" w:rsidRDefault="008C66A5" w:rsidP="00DA56DB"/>
    <w:p w14:paraId="64BDAB0F" w14:textId="77777777" w:rsidR="008C66A5" w:rsidRDefault="008C66A5" w:rsidP="00DA56DB"/>
    <w:p w14:paraId="643A6C1F" w14:textId="77777777" w:rsidR="008C66A5" w:rsidRDefault="008C66A5" w:rsidP="00DA56DB"/>
    <w:p w14:paraId="70F7A514" w14:textId="77777777" w:rsidR="008C66A5" w:rsidRDefault="008C66A5" w:rsidP="00DA56DB"/>
    <w:p w14:paraId="72C7B4CD" w14:textId="77777777" w:rsidR="008C66A5" w:rsidRDefault="008C66A5" w:rsidP="00DA56DB"/>
    <w:p w14:paraId="527EC537" w14:textId="77777777" w:rsidR="008C66A5" w:rsidRDefault="008C66A5" w:rsidP="00DA56DB"/>
    <w:p w14:paraId="6E97AB29" w14:textId="77777777" w:rsidR="008C66A5" w:rsidRDefault="008C66A5" w:rsidP="00DA56DB"/>
    <w:p w14:paraId="2A78949C" w14:textId="77777777" w:rsidR="008C66A5" w:rsidRDefault="008C66A5" w:rsidP="00DA56DB"/>
    <w:p w14:paraId="1DAB493E" w14:textId="77777777" w:rsidR="008C66A5" w:rsidRPr="00DA56DB" w:rsidRDefault="008C66A5" w:rsidP="00DA56DB"/>
    <w:p w14:paraId="1F98EACD" w14:textId="77777777" w:rsidR="008C66A5" w:rsidRDefault="008C66A5" w:rsidP="00DA56DB">
      <w:pPr>
        <w:pStyle w:val="Heading2"/>
        <w:numPr>
          <w:ilvl w:val="0"/>
          <w:numId w:val="0"/>
        </w:numPr>
        <w:spacing w:line="360" w:lineRule="auto"/>
      </w:pPr>
    </w:p>
    <w:p w14:paraId="35D5F303" w14:textId="4ED41D85" w:rsidR="008C66A5" w:rsidRDefault="00B83207" w:rsidP="00DA56DB">
      <w:pPr>
        <w:pStyle w:val="Heading2"/>
        <w:numPr>
          <w:ilvl w:val="0"/>
          <w:numId w:val="0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96DB9" wp14:editId="6915DFC4">
                <wp:simplePos x="0" y="0"/>
                <wp:positionH relativeFrom="column">
                  <wp:posOffset>-38100</wp:posOffset>
                </wp:positionH>
                <wp:positionV relativeFrom="paragraph">
                  <wp:posOffset>172085</wp:posOffset>
                </wp:positionV>
                <wp:extent cx="5610225" cy="1104900"/>
                <wp:effectExtent l="0" t="0" r="28575" b="19050"/>
                <wp:wrapNone/>
                <wp:docPr id="11966364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4CFDA" w14:textId="77777777" w:rsidR="00A34F78" w:rsidRDefault="00A34F78" w:rsidP="00A34F78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  <w:r w:rsidRPr="004C6DFC">
                              <w:t>Name of Applicant:</w:t>
                            </w:r>
                            <w:r>
                              <w:t xml:space="preserve"> </w:t>
                            </w:r>
                          </w:p>
                          <w:p w14:paraId="20F696B2" w14:textId="77777777" w:rsidR="00A34F78" w:rsidRPr="007F6B75" w:rsidRDefault="00A34F78" w:rsidP="00A34F78">
                            <w:pPr>
                              <w:rPr>
                                <w:sz w:val="20"/>
                              </w:rPr>
                            </w:pPr>
                            <w:r w:rsidRPr="007F6B75">
                              <w:rPr>
                                <w:sz w:val="20"/>
                              </w:rPr>
                              <w:t>(Please provide full name and title of person submitting application)</w:t>
                            </w:r>
                          </w:p>
                          <w:p w14:paraId="2EFFDC7E" w14:textId="77777777" w:rsidR="00A34F78" w:rsidRPr="00E37572" w:rsidRDefault="00A34F78" w:rsidP="00A34F78"/>
                          <w:p w14:paraId="28BA9F99" w14:textId="77777777" w:rsidR="00A34F78" w:rsidRDefault="00A34F78" w:rsidP="00A34F78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  <w:r w:rsidRPr="004C6DFC">
                              <w:t>Designation:</w:t>
                            </w:r>
                            <w:r>
                              <w:t xml:space="preserve"> </w:t>
                            </w:r>
                          </w:p>
                          <w:p w14:paraId="1A89718C" w14:textId="77777777" w:rsidR="00A34F78" w:rsidRPr="007F6B75" w:rsidRDefault="00A34F78" w:rsidP="00A34F78">
                            <w:pPr>
                              <w:rPr>
                                <w:sz w:val="20"/>
                              </w:rPr>
                            </w:pPr>
                            <w:r w:rsidRPr="007F6B75">
                              <w:rPr>
                                <w:sz w:val="20"/>
                              </w:rPr>
                              <w:t>(e.g. debtor, creditor, trustee, other interested party)</w:t>
                            </w:r>
                          </w:p>
                          <w:p w14:paraId="53602E07" w14:textId="77777777" w:rsidR="00A34F78" w:rsidRDefault="00A34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96DB9" id="Text Box 5" o:spid="_x0000_s1028" type="#_x0000_t202" style="position:absolute;margin-left:-3pt;margin-top:13.55pt;width:441.7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" fillcolor="white [3201]" strokeweight=".5pt">
                <v:textbox>
                  <w:txbxContent>
                    <w:p w14:paraId="0D94CFDA" w14:textId="77777777" w:rsidR="00A34F78" w:rsidRDefault="00A34F78" w:rsidP="00A34F78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  <w:r w:rsidRPr="004C6DFC">
                        <w:t>Name of Applicant:</w:t>
                      </w:r>
                      <w:r>
                        <w:t xml:space="preserve"> </w:t>
                      </w:r>
                    </w:p>
                    <w:p w14:paraId="20F696B2" w14:textId="77777777" w:rsidR="00A34F78" w:rsidRPr="007F6B75" w:rsidRDefault="00A34F78" w:rsidP="00A34F78">
                      <w:pPr>
                        <w:rPr>
                          <w:sz w:val="20"/>
                        </w:rPr>
                      </w:pPr>
                      <w:r w:rsidRPr="007F6B75">
                        <w:rPr>
                          <w:sz w:val="20"/>
                        </w:rPr>
                        <w:t>(Please provide full name and title of person submitting application)</w:t>
                      </w:r>
                    </w:p>
                    <w:p w14:paraId="2EFFDC7E" w14:textId="77777777" w:rsidR="00A34F78" w:rsidRPr="00E37572" w:rsidRDefault="00A34F78" w:rsidP="00A34F78"/>
                    <w:p w14:paraId="28BA9F99" w14:textId="77777777" w:rsidR="00A34F78" w:rsidRDefault="00A34F78" w:rsidP="00A34F78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  <w:r w:rsidRPr="004C6DFC">
                        <w:t>Designation:</w:t>
                      </w:r>
                      <w:r>
                        <w:t xml:space="preserve"> </w:t>
                      </w:r>
                    </w:p>
                    <w:p w14:paraId="1A89718C" w14:textId="77777777" w:rsidR="00A34F78" w:rsidRPr="007F6B75" w:rsidRDefault="00A34F78" w:rsidP="00A34F78">
                      <w:pPr>
                        <w:rPr>
                          <w:sz w:val="20"/>
                        </w:rPr>
                      </w:pPr>
                      <w:r w:rsidRPr="007F6B75">
                        <w:rPr>
                          <w:sz w:val="20"/>
                        </w:rPr>
                        <w:t>(e.g. debtor, creditor, trustee, other interested party)</w:t>
                      </w:r>
                    </w:p>
                    <w:p w14:paraId="53602E07" w14:textId="77777777" w:rsidR="00A34F78" w:rsidRDefault="00A34F78"/>
                  </w:txbxContent>
                </v:textbox>
              </v:shape>
            </w:pict>
          </mc:Fallback>
        </mc:AlternateContent>
      </w:r>
    </w:p>
    <w:p w14:paraId="6B1AEC63" w14:textId="33047A56" w:rsidR="008C66A5" w:rsidRDefault="008C66A5" w:rsidP="00DA56DB">
      <w:pPr>
        <w:pStyle w:val="Heading2"/>
        <w:numPr>
          <w:ilvl w:val="0"/>
          <w:numId w:val="0"/>
        </w:numPr>
        <w:spacing w:line="360" w:lineRule="auto"/>
      </w:pPr>
    </w:p>
    <w:p w14:paraId="1E0EFE84" w14:textId="30EA2C6A" w:rsidR="008C66A5" w:rsidRDefault="008C66A5" w:rsidP="00DA56DB">
      <w:pPr>
        <w:pStyle w:val="Heading2"/>
        <w:numPr>
          <w:ilvl w:val="0"/>
          <w:numId w:val="0"/>
        </w:numPr>
        <w:spacing w:line="360" w:lineRule="auto"/>
      </w:pPr>
    </w:p>
    <w:p w14:paraId="75692248" w14:textId="2CDA53F8" w:rsidR="008C66A5" w:rsidRDefault="008C66A5" w:rsidP="00DA56DB">
      <w:pPr>
        <w:pStyle w:val="Heading2"/>
        <w:numPr>
          <w:ilvl w:val="0"/>
          <w:numId w:val="0"/>
        </w:numPr>
        <w:spacing w:line="360" w:lineRule="auto"/>
      </w:pPr>
    </w:p>
    <w:p w14:paraId="224A5E3F" w14:textId="77777777" w:rsidR="008C66A5" w:rsidRDefault="008C66A5" w:rsidP="00DA56DB">
      <w:pPr>
        <w:pStyle w:val="Heading2"/>
        <w:numPr>
          <w:ilvl w:val="0"/>
          <w:numId w:val="0"/>
        </w:numPr>
        <w:spacing w:line="360" w:lineRule="auto"/>
      </w:pPr>
    </w:p>
    <w:p w14:paraId="32D7317B" w14:textId="1086858F" w:rsidR="008C66A5" w:rsidRDefault="00B83207" w:rsidP="00DA56DB">
      <w:pPr>
        <w:pStyle w:val="Heading2"/>
        <w:numPr>
          <w:ilvl w:val="0"/>
          <w:numId w:val="0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E7653" wp14:editId="0339BB6C">
                <wp:simplePos x="0" y="0"/>
                <wp:positionH relativeFrom="margin">
                  <wp:posOffset>-38100</wp:posOffset>
                </wp:positionH>
                <wp:positionV relativeFrom="paragraph">
                  <wp:posOffset>219710</wp:posOffset>
                </wp:positionV>
                <wp:extent cx="5600700" cy="2552700"/>
                <wp:effectExtent l="0" t="0" r="19050" b="19050"/>
                <wp:wrapNone/>
                <wp:docPr id="16294333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08FF3" w14:textId="77777777" w:rsidR="00B83207" w:rsidRDefault="00B83207" w:rsidP="00B83207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  <w:r w:rsidRPr="004C6DFC">
                              <w:t>List of relevant parties notified of this application:</w:t>
                            </w:r>
                          </w:p>
                          <w:p w14:paraId="5AFF4474" w14:textId="77777777" w:rsidR="00B83207" w:rsidRPr="007F6B75" w:rsidRDefault="00B83207" w:rsidP="00B83207">
                            <w:pPr>
                              <w:rPr>
                                <w:sz w:val="20"/>
                              </w:rPr>
                            </w:pPr>
                            <w:r w:rsidRPr="007F6B75">
                              <w:rPr>
                                <w:sz w:val="20"/>
                              </w:rPr>
                              <w:t>(Please include details of their association with the bankruptcy)</w:t>
                            </w:r>
                          </w:p>
                          <w:p w14:paraId="0DF1F4A1" w14:textId="77777777" w:rsidR="00B83207" w:rsidRPr="00E37572" w:rsidRDefault="00B83207" w:rsidP="00B83207"/>
                          <w:p w14:paraId="164279D7" w14:textId="77777777" w:rsidR="00B83207" w:rsidRPr="00E37572" w:rsidRDefault="00B83207" w:rsidP="00B83207"/>
                          <w:p w14:paraId="2F093986" w14:textId="77777777" w:rsidR="00B83207" w:rsidRDefault="00B83207" w:rsidP="00B83207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</w:p>
                          <w:p w14:paraId="1CCF61BA" w14:textId="77777777" w:rsidR="00B83207" w:rsidRDefault="00B83207" w:rsidP="00B83207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</w:p>
                          <w:p w14:paraId="1681545F" w14:textId="77777777" w:rsidR="00B83207" w:rsidRDefault="00B83207" w:rsidP="00B83207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</w:p>
                          <w:p w14:paraId="477751E6" w14:textId="77777777" w:rsidR="00B83207" w:rsidRDefault="00B83207" w:rsidP="00B83207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</w:p>
                          <w:p w14:paraId="0F48ED2C" w14:textId="478DC37D" w:rsidR="00B83207" w:rsidRDefault="00B83207" w:rsidP="00B83207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</w:pPr>
                            <w:r w:rsidRPr="004C6DFC">
                              <w:t>Date notification issued to relevant parties:</w:t>
                            </w:r>
                          </w:p>
                          <w:p w14:paraId="7BBF7012" w14:textId="77777777" w:rsidR="00B83207" w:rsidRDefault="00B83207" w:rsidP="00B83207">
                            <w:pPr>
                              <w:rPr>
                                <w:sz w:val="20"/>
                              </w:rPr>
                            </w:pPr>
                            <w:r w:rsidRPr="007F6B75">
                              <w:rPr>
                                <w:sz w:val="20"/>
                              </w:rPr>
                              <w:t>(Where appropriate)</w:t>
                            </w:r>
                          </w:p>
                          <w:p w14:paraId="19A1EA47" w14:textId="77777777" w:rsidR="00B83207" w:rsidRDefault="00B832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E7653" id="Text Box 6" o:spid="_x0000_s1029" type="#_x0000_t202" style="position:absolute;margin-left:-3pt;margin-top:17.3pt;width:441pt;height:20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" fillcolor="white [3201]" strokeweight=".5pt">
                <v:textbox>
                  <w:txbxContent>
                    <w:p w14:paraId="6DE08FF3" w14:textId="77777777" w:rsidR="00B83207" w:rsidRDefault="00B83207" w:rsidP="00B83207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  <w:r w:rsidRPr="004C6DFC">
                        <w:t>List of relevant parties notified of this application:</w:t>
                      </w:r>
                    </w:p>
                    <w:p w14:paraId="5AFF4474" w14:textId="77777777" w:rsidR="00B83207" w:rsidRPr="007F6B75" w:rsidRDefault="00B83207" w:rsidP="00B83207">
                      <w:pPr>
                        <w:rPr>
                          <w:sz w:val="20"/>
                        </w:rPr>
                      </w:pPr>
                      <w:r w:rsidRPr="007F6B75">
                        <w:rPr>
                          <w:sz w:val="20"/>
                        </w:rPr>
                        <w:t>(Please include details of their association with the bankruptcy)</w:t>
                      </w:r>
                    </w:p>
                    <w:p w14:paraId="0DF1F4A1" w14:textId="77777777" w:rsidR="00B83207" w:rsidRPr="00E37572" w:rsidRDefault="00B83207" w:rsidP="00B83207"/>
                    <w:p w14:paraId="164279D7" w14:textId="77777777" w:rsidR="00B83207" w:rsidRPr="00E37572" w:rsidRDefault="00B83207" w:rsidP="00B83207"/>
                    <w:p w14:paraId="2F093986" w14:textId="77777777" w:rsidR="00B83207" w:rsidRDefault="00B83207" w:rsidP="00B83207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</w:p>
                    <w:p w14:paraId="1CCF61BA" w14:textId="77777777" w:rsidR="00B83207" w:rsidRDefault="00B83207" w:rsidP="00B83207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</w:p>
                    <w:p w14:paraId="1681545F" w14:textId="77777777" w:rsidR="00B83207" w:rsidRDefault="00B83207" w:rsidP="00B83207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</w:p>
                    <w:p w14:paraId="477751E6" w14:textId="77777777" w:rsidR="00B83207" w:rsidRDefault="00B83207" w:rsidP="00B83207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</w:p>
                    <w:p w14:paraId="0F48ED2C" w14:textId="478DC37D" w:rsidR="00B83207" w:rsidRDefault="00B83207" w:rsidP="00B83207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line="360" w:lineRule="auto"/>
                      </w:pPr>
                      <w:r w:rsidRPr="004C6DFC">
                        <w:t>Date notification issued to relevant parties:</w:t>
                      </w:r>
                    </w:p>
                    <w:p w14:paraId="7BBF7012" w14:textId="77777777" w:rsidR="00B83207" w:rsidRDefault="00B83207" w:rsidP="00B83207">
                      <w:pPr>
                        <w:rPr>
                          <w:sz w:val="20"/>
                        </w:rPr>
                      </w:pPr>
                      <w:r w:rsidRPr="007F6B75">
                        <w:rPr>
                          <w:sz w:val="20"/>
                        </w:rPr>
                        <w:t>(Where appropriate)</w:t>
                      </w:r>
                    </w:p>
                    <w:p w14:paraId="19A1EA47" w14:textId="77777777" w:rsidR="00B83207" w:rsidRDefault="00B83207"/>
                  </w:txbxContent>
                </v:textbox>
                <w10:wrap anchorx="margin"/>
              </v:shape>
            </w:pict>
          </mc:Fallback>
        </mc:AlternateContent>
      </w:r>
    </w:p>
    <w:p w14:paraId="0A5776E1" w14:textId="77777777" w:rsidR="00DA56DB" w:rsidRPr="00DA56DB" w:rsidRDefault="00DA56DB" w:rsidP="00DA56DB"/>
    <w:p w14:paraId="0FDA5897" w14:textId="77777777" w:rsidR="00E37572" w:rsidRDefault="00E37572" w:rsidP="00E37572"/>
    <w:p w14:paraId="0E79F8BA" w14:textId="77777777" w:rsidR="00A34F78" w:rsidRDefault="00A34F78" w:rsidP="00E37572"/>
    <w:p w14:paraId="71823121" w14:textId="77777777" w:rsidR="00A34F78" w:rsidRDefault="00A34F78" w:rsidP="00E37572"/>
    <w:p w14:paraId="678B854E" w14:textId="77777777" w:rsidR="00A34F78" w:rsidRDefault="00A34F78" w:rsidP="00E37572"/>
    <w:p w14:paraId="211934CE" w14:textId="77777777" w:rsidR="00A34F78" w:rsidRDefault="00A34F78" w:rsidP="00E37572"/>
    <w:p w14:paraId="58AC4B5E" w14:textId="77777777" w:rsidR="00A34F78" w:rsidRDefault="00A34F78" w:rsidP="00E37572"/>
    <w:p w14:paraId="3CADDF7A" w14:textId="77777777" w:rsidR="00A34F78" w:rsidRDefault="00A34F78" w:rsidP="00E37572"/>
    <w:p w14:paraId="774AAAED" w14:textId="77777777" w:rsidR="00A34F78" w:rsidRDefault="00A34F78" w:rsidP="00E37572"/>
    <w:p w14:paraId="14A927E3" w14:textId="77777777" w:rsidR="00B83207" w:rsidRDefault="00B83207" w:rsidP="00E37572"/>
    <w:p w14:paraId="21664143" w14:textId="77777777" w:rsidR="00B83207" w:rsidRDefault="00B83207" w:rsidP="00E37572"/>
    <w:p w14:paraId="0D54C0F7" w14:textId="77777777" w:rsidR="00B83207" w:rsidRDefault="00B83207" w:rsidP="00E37572"/>
    <w:p w14:paraId="2825AC15" w14:textId="77777777" w:rsidR="00B83207" w:rsidRDefault="00B83207" w:rsidP="00E37572"/>
    <w:p w14:paraId="01CA881F" w14:textId="77777777" w:rsidR="007F6B75" w:rsidRDefault="007F6B75" w:rsidP="007F6B75"/>
    <w:p w14:paraId="7C31C7C2" w14:textId="34913664" w:rsidR="006E7BF4" w:rsidRDefault="006E7BF4" w:rsidP="007F6B7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0766A" wp14:editId="79EC8E82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572125" cy="3276600"/>
                <wp:effectExtent l="0" t="0" r="28575" b="19050"/>
                <wp:wrapNone/>
                <wp:docPr id="113081650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86471" w14:textId="77777777" w:rsidR="006E7BF4" w:rsidRPr="00693D2B" w:rsidRDefault="006E7BF4" w:rsidP="006E7B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693D2B">
                              <w:rPr>
                                <w:szCs w:val="24"/>
                              </w:rPr>
                              <w:t>STATEMENT OF FACTS</w:t>
                            </w:r>
                          </w:p>
                          <w:p w14:paraId="21F20271" w14:textId="77777777" w:rsidR="006E7BF4" w:rsidRDefault="006E7BF4" w:rsidP="003D31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(set out, in numbered paragraphs, the facts on which the application is made)</w:t>
                            </w:r>
                          </w:p>
                          <w:p w14:paraId="20B37E86" w14:textId="77777777" w:rsidR="006E7BF4" w:rsidRDefault="006E7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0766A" id="Text Box 7" o:spid="_x0000_s1030" type="#_x0000_t202" style="position:absolute;margin-left:0;margin-top:2.25pt;width:438.75pt;height:258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8jOwIAAIQ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" fillcolor="white [3201]" strokeweight=".5pt">
                <v:textbox>
                  <w:txbxContent>
                    <w:p w14:paraId="29B86471" w14:textId="77777777" w:rsidR="006E7BF4" w:rsidRPr="00693D2B" w:rsidRDefault="006E7BF4" w:rsidP="006E7BF4">
                      <w:pPr>
                        <w:jc w:val="center"/>
                        <w:rPr>
                          <w:szCs w:val="24"/>
                        </w:rPr>
                      </w:pPr>
                      <w:r w:rsidRPr="00693D2B">
                        <w:rPr>
                          <w:szCs w:val="24"/>
                        </w:rPr>
                        <w:t>STATEMENT OF FACTS</w:t>
                      </w:r>
                    </w:p>
                    <w:p w14:paraId="21F20271" w14:textId="77777777" w:rsidR="006E7BF4" w:rsidRDefault="006E7BF4" w:rsidP="003D319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(set out, in numbered paragraphs, the facts on which the application is made)</w:t>
                      </w:r>
                    </w:p>
                    <w:p w14:paraId="20B37E86" w14:textId="77777777" w:rsidR="006E7BF4" w:rsidRDefault="006E7BF4"/>
                  </w:txbxContent>
                </v:textbox>
                <w10:wrap anchorx="margin"/>
              </v:shape>
            </w:pict>
          </mc:Fallback>
        </mc:AlternateContent>
      </w:r>
    </w:p>
    <w:p w14:paraId="7460AADA" w14:textId="77777777" w:rsidR="006E7BF4" w:rsidRDefault="006E7BF4" w:rsidP="007F6B75"/>
    <w:p w14:paraId="5323EEE8" w14:textId="77777777" w:rsidR="006E7BF4" w:rsidRDefault="006E7BF4" w:rsidP="007F6B75"/>
    <w:p w14:paraId="6B9B67FE" w14:textId="77777777" w:rsidR="006E7BF4" w:rsidRDefault="006E7BF4" w:rsidP="007F6B75"/>
    <w:p w14:paraId="212C33BA" w14:textId="77777777" w:rsidR="006E7BF4" w:rsidRDefault="006E7BF4" w:rsidP="007F6B75"/>
    <w:p w14:paraId="3E2BF427" w14:textId="77777777" w:rsidR="006E7BF4" w:rsidRDefault="006E7BF4" w:rsidP="007F6B75"/>
    <w:p w14:paraId="085D2BB8" w14:textId="77777777" w:rsidR="006E7BF4" w:rsidRDefault="006E7BF4" w:rsidP="007F6B75"/>
    <w:p w14:paraId="62C4E3CB" w14:textId="77777777" w:rsidR="006E7BF4" w:rsidRDefault="006E7BF4" w:rsidP="007F6B75"/>
    <w:p w14:paraId="2FD5A3A9" w14:textId="77777777" w:rsidR="006E7BF4" w:rsidRDefault="006E7BF4" w:rsidP="007F6B75"/>
    <w:p w14:paraId="041E4CDB" w14:textId="77777777" w:rsidR="006E7BF4" w:rsidRDefault="006E7BF4" w:rsidP="007F6B75"/>
    <w:p w14:paraId="0C51CFE4" w14:textId="77777777" w:rsidR="006E7BF4" w:rsidRDefault="006E7BF4" w:rsidP="007F6B75"/>
    <w:p w14:paraId="732D2E7D" w14:textId="77777777" w:rsidR="006E7BF4" w:rsidRDefault="006E7BF4" w:rsidP="007F6B75"/>
    <w:p w14:paraId="4452C302" w14:textId="77777777" w:rsidR="006E7BF4" w:rsidRDefault="006E7BF4" w:rsidP="007F6B75"/>
    <w:p w14:paraId="2111B7BC" w14:textId="77777777" w:rsidR="006E7BF4" w:rsidRDefault="006E7BF4" w:rsidP="007F6B75"/>
    <w:p w14:paraId="205D35DE" w14:textId="77777777" w:rsidR="006E7BF4" w:rsidRDefault="006E7BF4" w:rsidP="007F6B75"/>
    <w:p w14:paraId="156809D2" w14:textId="77777777" w:rsidR="006E7BF4" w:rsidRDefault="006E7BF4" w:rsidP="007F6B75"/>
    <w:p w14:paraId="5F0568B1" w14:textId="77777777" w:rsidR="006E7BF4" w:rsidRDefault="006E7BF4" w:rsidP="007F6B75"/>
    <w:p w14:paraId="0114255A" w14:textId="77777777" w:rsidR="006E7BF4" w:rsidRDefault="006E7BF4" w:rsidP="007F6B75"/>
    <w:p w14:paraId="26CB09D6" w14:textId="77777777" w:rsidR="006E7BF4" w:rsidRDefault="006E7BF4" w:rsidP="007F6B75">
      <w:pPr>
        <w:rPr>
          <w:sz w:val="20"/>
        </w:rPr>
      </w:pPr>
    </w:p>
    <w:p w14:paraId="7D2EA804" w14:textId="77777777" w:rsidR="007F6B75" w:rsidRDefault="007F6B75" w:rsidP="007F6B75">
      <w:pPr>
        <w:rPr>
          <w:sz w:val="20"/>
        </w:rPr>
      </w:pPr>
    </w:p>
    <w:p w14:paraId="1770354C" w14:textId="77777777" w:rsidR="003D3197" w:rsidRDefault="003D3197" w:rsidP="007F6B75">
      <w:pPr>
        <w:rPr>
          <w:sz w:val="20"/>
        </w:rPr>
      </w:pPr>
    </w:p>
    <w:p w14:paraId="519A33F7" w14:textId="1A9CD4F2" w:rsidR="003D3197" w:rsidRDefault="003D3197" w:rsidP="007F6B7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20B5A" wp14:editId="501DB5FC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581650" cy="2314575"/>
                <wp:effectExtent l="0" t="0" r="19050" b="28575"/>
                <wp:wrapNone/>
                <wp:docPr id="119786191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F59B4" w14:textId="77777777" w:rsidR="003D3197" w:rsidRPr="00693D2B" w:rsidRDefault="003D3197" w:rsidP="003D319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693D2B">
                              <w:rPr>
                                <w:szCs w:val="24"/>
                              </w:rPr>
                              <w:t>PLEA(S) IN LAW</w:t>
                            </w:r>
                          </w:p>
                          <w:p w14:paraId="79A1400E" w14:textId="77777777" w:rsidR="003D3197" w:rsidRPr="007F6B75" w:rsidRDefault="003D3197" w:rsidP="003D31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(where applicable, set out the plea(s) in law)</w:t>
                            </w:r>
                          </w:p>
                          <w:p w14:paraId="48A7FFBE" w14:textId="77777777" w:rsidR="003D3197" w:rsidRDefault="003D3197" w:rsidP="003D31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20B5A" id="Text Box 8" o:spid="_x0000_s1031" type="#_x0000_t202" style="position:absolute;margin-left:0;margin-top:11.85pt;width:439.5pt;height:18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ABOgIAAIQEAAAOAAAAZHJzL2Uyb0RvYy54bWysVE1v2zAMvQ/YfxB0XxynSdY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" fillcolor="white [3201]" strokeweight=".5pt">
                <v:textbox>
                  <w:txbxContent>
                    <w:p w14:paraId="5D7F59B4" w14:textId="77777777" w:rsidR="003D3197" w:rsidRPr="00693D2B" w:rsidRDefault="003D3197" w:rsidP="003D3197">
                      <w:pPr>
                        <w:jc w:val="center"/>
                        <w:rPr>
                          <w:szCs w:val="24"/>
                        </w:rPr>
                      </w:pPr>
                      <w:r w:rsidRPr="00693D2B">
                        <w:rPr>
                          <w:szCs w:val="24"/>
                        </w:rPr>
                        <w:t>PLEA(S) IN LAW</w:t>
                      </w:r>
                    </w:p>
                    <w:p w14:paraId="79A1400E" w14:textId="77777777" w:rsidR="003D3197" w:rsidRPr="007F6B75" w:rsidRDefault="003D3197" w:rsidP="003D319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(where applicable, set out the plea(s) in law)</w:t>
                      </w:r>
                    </w:p>
                    <w:p w14:paraId="48A7FFBE" w14:textId="77777777" w:rsidR="003D3197" w:rsidRDefault="003D3197" w:rsidP="003D31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1FF731" w14:textId="77777777" w:rsidR="003D3197" w:rsidRDefault="003D3197" w:rsidP="007F6B75">
      <w:pPr>
        <w:rPr>
          <w:sz w:val="20"/>
        </w:rPr>
      </w:pPr>
    </w:p>
    <w:p w14:paraId="5FC4DAC8" w14:textId="77777777" w:rsidR="003D3197" w:rsidRDefault="003D3197" w:rsidP="007F6B75">
      <w:pPr>
        <w:rPr>
          <w:sz w:val="20"/>
        </w:rPr>
      </w:pPr>
    </w:p>
    <w:p w14:paraId="04E7A4F2" w14:textId="77777777" w:rsidR="003D3197" w:rsidRDefault="003D3197" w:rsidP="007F6B75">
      <w:pPr>
        <w:rPr>
          <w:sz w:val="20"/>
        </w:rPr>
      </w:pPr>
    </w:p>
    <w:p w14:paraId="7AC28A27" w14:textId="77777777" w:rsidR="003D3197" w:rsidRDefault="003D3197" w:rsidP="007F6B75">
      <w:pPr>
        <w:rPr>
          <w:sz w:val="20"/>
        </w:rPr>
      </w:pPr>
    </w:p>
    <w:p w14:paraId="337BF917" w14:textId="77777777" w:rsidR="003D3197" w:rsidRDefault="003D3197" w:rsidP="007F6B75">
      <w:pPr>
        <w:rPr>
          <w:sz w:val="20"/>
        </w:rPr>
      </w:pPr>
    </w:p>
    <w:p w14:paraId="14459A6B" w14:textId="77777777" w:rsidR="003D3197" w:rsidRDefault="003D3197" w:rsidP="007F6B75">
      <w:pPr>
        <w:rPr>
          <w:sz w:val="20"/>
        </w:rPr>
      </w:pPr>
    </w:p>
    <w:p w14:paraId="6D542C49" w14:textId="77777777" w:rsidR="003D3197" w:rsidRDefault="003D3197" w:rsidP="007F6B75">
      <w:pPr>
        <w:rPr>
          <w:sz w:val="20"/>
        </w:rPr>
      </w:pPr>
    </w:p>
    <w:p w14:paraId="4BDD1744" w14:textId="77777777" w:rsidR="003D3197" w:rsidRDefault="003D3197" w:rsidP="007F6B75">
      <w:pPr>
        <w:rPr>
          <w:sz w:val="20"/>
        </w:rPr>
      </w:pPr>
    </w:p>
    <w:p w14:paraId="53F85B5D" w14:textId="77777777" w:rsidR="003D3197" w:rsidRDefault="003D3197" w:rsidP="007F6B75">
      <w:pPr>
        <w:rPr>
          <w:sz w:val="20"/>
        </w:rPr>
      </w:pPr>
    </w:p>
    <w:p w14:paraId="1B490AC8" w14:textId="77777777" w:rsidR="003D3197" w:rsidRDefault="003D3197" w:rsidP="007F6B75">
      <w:pPr>
        <w:rPr>
          <w:sz w:val="20"/>
        </w:rPr>
      </w:pPr>
    </w:p>
    <w:p w14:paraId="225E8BC7" w14:textId="77777777" w:rsidR="003D3197" w:rsidRDefault="003D3197" w:rsidP="007F6B75">
      <w:pPr>
        <w:rPr>
          <w:sz w:val="20"/>
        </w:rPr>
      </w:pPr>
    </w:p>
    <w:p w14:paraId="4A98E42E" w14:textId="77777777" w:rsidR="003D3197" w:rsidRDefault="003D3197" w:rsidP="007F6B75">
      <w:pPr>
        <w:rPr>
          <w:sz w:val="20"/>
        </w:rPr>
      </w:pPr>
    </w:p>
    <w:p w14:paraId="7105D8AE" w14:textId="77777777" w:rsidR="003D3197" w:rsidRDefault="003D3197" w:rsidP="007F6B75">
      <w:pPr>
        <w:rPr>
          <w:sz w:val="20"/>
        </w:rPr>
      </w:pPr>
    </w:p>
    <w:p w14:paraId="7AAAF933" w14:textId="77777777" w:rsidR="003D3197" w:rsidRDefault="003D3197" w:rsidP="007F6B75">
      <w:pPr>
        <w:rPr>
          <w:sz w:val="20"/>
        </w:rPr>
      </w:pPr>
    </w:p>
    <w:p w14:paraId="53B6C53C" w14:textId="77777777" w:rsidR="003D3197" w:rsidRDefault="003D3197" w:rsidP="007F6B75">
      <w:pPr>
        <w:rPr>
          <w:sz w:val="20"/>
        </w:rPr>
      </w:pPr>
    </w:p>
    <w:p w14:paraId="5429AFCF" w14:textId="77777777" w:rsidR="003D3197" w:rsidRDefault="003D3197" w:rsidP="007F6B75">
      <w:pPr>
        <w:rPr>
          <w:sz w:val="20"/>
        </w:rPr>
      </w:pPr>
    </w:p>
    <w:p w14:paraId="6B5300CA" w14:textId="77777777" w:rsidR="003D3197" w:rsidRDefault="003D3197" w:rsidP="007F6B75">
      <w:pPr>
        <w:rPr>
          <w:sz w:val="20"/>
        </w:rPr>
      </w:pPr>
    </w:p>
    <w:p w14:paraId="71137F82" w14:textId="77777777" w:rsidR="003D3197" w:rsidRDefault="003D3197" w:rsidP="007F6B75">
      <w:pPr>
        <w:rPr>
          <w:sz w:val="20"/>
        </w:rPr>
      </w:pPr>
    </w:p>
    <w:p w14:paraId="105A7865" w14:textId="273C2A11" w:rsidR="00E37572" w:rsidRPr="003D3197" w:rsidRDefault="004C6DFC" w:rsidP="003D3197">
      <w:pPr>
        <w:pStyle w:val="Heading1"/>
        <w:numPr>
          <w:ilvl w:val="0"/>
          <w:numId w:val="0"/>
        </w:numPr>
        <w:rPr>
          <w:b/>
          <w:bCs/>
        </w:rPr>
      </w:pPr>
      <w:r w:rsidRPr="004C6DFC">
        <w:t>Date</w:t>
      </w:r>
      <w:r w:rsidR="007F6B75">
        <w:t>:</w:t>
      </w:r>
    </w:p>
    <w:p w14:paraId="103A5D94" w14:textId="7E0C714B" w:rsidR="007F6B75" w:rsidRPr="007F6B75" w:rsidRDefault="007F6B75" w:rsidP="00E37572">
      <w:pPr>
        <w:spacing w:line="360" w:lineRule="auto"/>
        <w:rPr>
          <w:sz w:val="20"/>
        </w:rPr>
      </w:pPr>
      <w:r w:rsidRPr="007F6B75">
        <w:rPr>
          <w:sz w:val="20"/>
        </w:rPr>
        <w:t>(insert date of application)</w:t>
      </w:r>
    </w:p>
    <w:p w14:paraId="1EE21F0A" w14:textId="77777777" w:rsidR="00E37572" w:rsidRDefault="00E37572" w:rsidP="00E37572">
      <w:pPr>
        <w:overflowPunct w:val="0"/>
        <w:autoSpaceDE w:val="0"/>
        <w:autoSpaceDN w:val="0"/>
        <w:adjustRightInd w:val="0"/>
        <w:spacing w:line="360" w:lineRule="auto"/>
        <w:ind w:right="904"/>
        <w:textAlignment w:val="baseline"/>
        <w:rPr>
          <w:rFonts w:cs="Arial"/>
          <w:szCs w:val="24"/>
        </w:rPr>
      </w:pPr>
    </w:p>
    <w:p w14:paraId="5F078183" w14:textId="77777777" w:rsidR="00E37572" w:rsidRDefault="00E37572" w:rsidP="00E37572">
      <w:pPr>
        <w:overflowPunct w:val="0"/>
        <w:autoSpaceDE w:val="0"/>
        <w:autoSpaceDN w:val="0"/>
        <w:adjustRightInd w:val="0"/>
        <w:spacing w:line="360" w:lineRule="auto"/>
        <w:ind w:right="904"/>
        <w:textAlignment w:val="baseline"/>
        <w:rPr>
          <w:rFonts w:cs="Arial"/>
          <w:szCs w:val="24"/>
        </w:rPr>
      </w:pPr>
    </w:p>
    <w:p w14:paraId="7AB0AF60" w14:textId="1E7281AC" w:rsidR="004C6DFC" w:rsidRDefault="004C6DFC" w:rsidP="00E37572">
      <w:pPr>
        <w:overflowPunct w:val="0"/>
        <w:autoSpaceDE w:val="0"/>
        <w:autoSpaceDN w:val="0"/>
        <w:adjustRightInd w:val="0"/>
        <w:spacing w:line="360" w:lineRule="auto"/>
        <w:ind w:right="904"/>
        <w:textAlignment w:val="baseline"/>
        <w:rPr>
          <w:rFonts w:cs="Arial"/>
          <w:szCs w:val="24"/>
        </w:rPr>
      </w:pPr>
      <w:r w:rsidRPr="004C6DFC">
        <w:rPr>
          <w:rFonts w:cs="Arial"/>
          <w:szCs w:val="24"/>
        </w:rPr>
        <w:t>Signed</w:t>
      </w:r>
      <w:r w:rsidR="003D3197">
        <w:rPr>
          <w:rFonts w:cs="Arial"/>
          <w:szCs w:val="24"/>
        </w:rPr>
        <w:t>:</w:t>
      </w:r>
    </w:p>
    <w:p w14:paraId="57F8192C" w14:textId="1057C9E7" w:rsidR="004C6DFC" w:rsidRPr="006C58F6" w:rsidRDefault="007F6B75" w:rsidP="007F6B75">
      <w:pPr>
        <w:overflowPunct w:val="0"/>
        <w:autoSpaceDE w:val="0"/>
        <w:autoSpaceDN w:val="0"/>
        <w:adjustRightInd w:val="0"/>
        <w:ind w:right="904"/>
        <w:textAlignment w:val="baseline"/>
        <w:rPr>
          <w:rFonts w:cs="Arial"/>
          <w:sz w:val="20"/>
        </w:rPr>
      </w:pPr>
      <w:r w:rsidRPr="006C58F6">
        <w:rPr>
          <w:rFonts w:cs="Arial"/>
          <w:sz w:val="20"/>
        </w:rPr>
        <w:t>(signature of applicant</w:t>
      </w:r>
      <w:r w:rsidR="006C58F6" w:rsidRPr="006C58F6">
        <w:rPr>
          <w:rFonts w:cs="Arial"/>
          <w:sz w:val="20"/>
        </w:rPr>
        <w:t xml:space="preserve"> or solicitor for applicant)</w:t>
      </w:r>
    </w:p>
    <w:p w14:paraId="1DF1A35D" w14:textId="1EEA2997" w:rsidR="006C58F6" w:rsidRPr="006C58F6" w:rsidRDefault="006C58F6" w:rsidP="007F6B75">
      <w:pPr>
        <w:overflowPunct w:val="0"/>
        <w:autoSpaceDE w:val="0"/>
        <w:autoSpaceDN w:val="0"/>
        <w:adjustRightInd w:val="0"/>
        <w:ind w:right="904"/>
        <w:textAlignment w:val="baseline"/>
        <w:rPr>
          <w:rFonts w:cs="Arial"/>
          <w:sz w:val="20"/>
        </w:rPr>
      </w:pPr>
      <w:r w:rsidRPr="006C58F6">
        <w:rPr>
          <w:rFonts w:cs="Arial"/>
          <w:sz w:val="20"/>
        </w:rPr>
        <w:t>(insert designation and address)</w:t>
      </w:r>
    </w:p>
    <w:p w14:paraId="63EA8E17" w14:textId="77777777" w:rsidR="00027C27" w:rsidRPr="009B7615" w:rsidRDefault="00027C27" w:rsidP="004C6DFC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E544" w14:textId="77777777" w:rsidR="00595E45" w:rsidRDefault="00595E45" w:rsidP="007F6B75">
      <w:r>
        <w:separator/>
      </w:r>
    </w:p>
  </w:endnote>
  <w:endnote w:type="continuationSeparator" w:id="0">
    <w:p w14:paraId="3DC622CE" w14:textId="77777777" w:rsidR="00595E45" w:rsidRDefault="00595E45" w:rsidP="007F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198A" w14:textId="77777777" w:rsidR="00595E45" w:rsidRDefault="00595E45" w:rsidP="007F6B75">
      <w:r>
        <w:separator/>
      </w:r>
    </w:p>
  </w:footnote>
  <w:footnote w:type="continuationSeparator" w:id="0">
    <w:p w14:paraId="479A36CB" w14:textId="77777777" w:rsidR="00595E45" w:rsidRDefault="00595E45" w:rsidP="007F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432221B"/>
    <w:multiLevelType w:val="hybridMultilevel"/>
    <w:tmpl w:val="4E8A671C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6531EC3"/>
    <w:multiLevelType w:val="hybridMultilevel"/>
    <w:tmpl w:val="EF3C78D2"/>
    <w:lvl w:ilvl="0" w:tplc="3BAEE7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1863680">
    <w:abstractNumId w:val="3"/>
  </w:num>
  <w:num w:numId="2" w16cid:durableId="983269150">
    <w:abstractNumId w:val="0"/>
  </w:num>
  <w:num w:numId="3" w16cid:durableId="30422899">
    <w:abstractNumId w:val="0"/>
  </w:num>
  <w:num w:numId="4" w16cid:durableId="989751877">
    <w:abstractNumId w:val="0"/>
  </w:num>
  <w:num w:numId="5" w16cid:durableId="1316304439">
    <w:abstractNumId w:val="3"/>
  </w:num>
  <w:num w:numId="6" w16cid:durableId="416441201">
    <w:abstractNumId w:val="0"/>
  </w:num>
  <w:num w:numId="7" w16cid:durableId="1655060469">
    <w:abstractNumId w:val="1"/>
  </w:num>
  <w:num w:numId="8" w16cid:durableId="92857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FC"/>
    <w:rsid w:val="00027C27"/>
    <w:rsid w:val="000426A0"/>
    <w:rsid w:val="000837E3"/>
    <w:rsid w:val="000C0CF4"/>
    <w:rsid w:val="001E2493"/>
    <w:rsid w:val="002450EF"/>
    <w:rsid w:val="00281579"/>
    <w:rsid w:val="002F51FD"/>
    <w:rsid w:val="00306C61"/>
    <w:rsid w:val="0037582B"/>
    <w:rsid w:val="003D3197"/>
    <w:rsid w:val="004B269B"/>
    <w:rsid w:val="004C6DFC"/>
    <w:rsid w:val="00595E45"/>
    <w:rsid w:val="005A0D54"/>
    <w:rsid w:val="005A6A03"/>
    <w:rsid w:val="005E18E2"/>
    <w:rsid w:val="00693D2B"/>
    <w:rsid w:val="006C58F6"/>
    <w:rsid w:val="006E7BF4"/>
    <w:rsid w:val="007F6B75"/>
    <w:rsid w:val="00857548"/>
    <w:rsid w:val="008A58DF"/>
    <w:rsid w:val="008C66A5"/>
    <w:rsid w:val="0093046E"/>
    <w:rsid w:val="009B7615"/>
    <w:rsid w:val="00A34F78"/>
    <w:rsid w:val="00A42493"/>
    <w:rsid w:val="00B51BDC"/>
    <w:rsid w:val="00B561C0"/>
    <w:rsid w:val="00B773CE"/>
    <w:rsid w:val="00B83207"/>
    <w:rsid w:val="00C11A4A"/>
    <w:rsid w:val="00C91823"/>
    <w:rsid w:val="00CF6E68"/>
    <w:rsid w:val="00D008AB"/>
    <w:rsid w:val="00D83B7E"/>
    <w:rsid w:val="00D943B2"/>
    <w:rsid w:val="00DA56DB"/>
    <w:rsid w:val="00E236E9"/>
    <w:rsid w:val="00E37572"/>
    <w:rsid w:val="00E4035E"/>
    <w:rsid w:val="00EB307F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D4EEF"/>
  <w15:chartTrackingRefBased/>
  <w15:docId w15:val="{14908E2F-40F4-4E07-80A2-3C90DA4F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5A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181</Characters>
  <Application>Microsoft Office Word</Application>
  <DocSecurity>0</DocSecurity>
  <Lines>94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 (Claire) (AIB)</dc:creator>
  <cp:keywords/>
  <dc:description/>
  <cp:lastModifiedBy>Allan Holmes</cp:lastModifiedBy>
  <cp:revision>2</cp:revision>
  <dcterms:created xsi:type="dcterms:W3CDTF">2026-02-19T15:35:00Z</dcterms:created>
  <dcterms:modified xsi:type="dcterms:W3CDTF">2026-02-19T15:35:00Z</dcterms:modified>
</cp:coreProperties>
</file>